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3A857" w14:textId="151A5BDD" w:rsidR="00692643" w:rsidRPr="00A54E39" w:rsidRDefault="001D41D0" w:rsidP="00A54E39">
      <w:pPr>
        <w:tabs>
          <w:tab w:val="left" w:pos="5040"/>
          <w:tab w:val="left" w:pos="7020"/>
        </w:tabs>
        <w:suppressAutoHyphens/>
        <w:spacing w:after="0" w:line="240" w:lineRule="auto"/>
        <w:jc w:val="both"/>
        <w:rPr>
          <w:rFonts w:ascii="Garamond" w:eastAsia="Times New Roman" w:hAnsi="Garamond" w:cs="Garamond"/>
          <w:b/>
          <w:bCs/>
          <w:sz w:val="28"/>
          <w:szCs w:val="28"/>
          <w:u w:val="single"/>
          <w:lang w:val="it-IT" w:eastAsia="ar-SA"/>
        </w:rPr>
      </w:pPr>
      <w:r w:rsidRPr="00A54E39">
        <w:rPr>
          <w:rFonts w:ascii="Garamond" w:eastAsia="Times New Roman" w:hAnsi="Garamond" w:cs="Garamond"/>
          <w:b/>
          <w:bCs/>
          <w:sz w:val="28"/>
          <w:szCs w:val="28"/>
          <w:u w:val="single"/>
          <w:lang w:val="it-IT" w:eastAsia="ar-SA"/>
        </w:rPr>
        <w:t>ALL</w:t>
      </w:r>
      <w:r w:rsidR="00A54E39">
        <w:rPr>
          <w:rFonts w:ascii="Garamond" w:eastAsia="Times New Roman" w:hAnsi="Garamond" w:cs="Garamond"/>
          <w:b/>
          <w:bCs/>
          <w:sz w:val="28"/>
          <w:szCs w:val="28"/>
          <w:u w:val="single"/>
          <w:lang w:val="it-IT" w:eastAsia="ar-SA"/>
        </w:rPr>
        <w:t>. B) Modello di “offerta economica</w:t>
      </w:r>
      <w:r>
        <w:rPr>
          <w:rFonts w:ascii="Garamond" w:eastAsia="Times New Roman" w:hAnsi="Garamond" w:cs="Garamond"/>
          <w:b/>
          <w:bCs/>
          <w:sz w:val="28"/>
          <w:szCs w:val="28"/>
          <w:u w:val="single"/>
          <w:lang w:val="it-IT" w:eastAsia="ar-SA"/>
        </w:rPr>
        <w:t xml:space="preserve"> al ribasso</w:t>
      </w:r>
      <w:r w:rsidR="00A54E39">
        <w:rPr>
          <w:rFonts w:ascii="Garamond" w:eastAsia="Times New Roman" w:hAnsi="Garamond" w:cs="Garamond"/>
          <w:b/>
          <w:bCs/>
          <w:sz w:val="28"/>
          <w:szCs w:val="28"/>
          <w:u w:val="single"/>
          <w:lang w:val="it-IT" w:eastAsia="ar-SA"/>
        </w:rPr>
        <w:t>”</w:t>
      </w:r>
    </w:p>
    <w:p w14:paraId="7DEAB899" w14:textId="77777777" w:rsidR="00A54E39" w:rsidRDefault="00A54E39" w:rsidP="00A54E39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849E422" w14:textId="77777777" w:rsidR="00A54E39" w:rsidRDefault="00A54E39" w:rsidP="00A54E39">
      <w:pPr>
        <w:tabs>
          <w:tab w:val="left" w:pos="5040"/>
        </w:tabs>
        <w:jc w:val="both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 xml:space="preserve">                                                                                            </w:t>
      </w:r>
      <w:r>
        <w:rPr>
          <w:rFonts w:ascii="Garamond" w:hAnsi="Garamond" w:cs="Garamond"/>
          <w:b/>
          <w:bCs/>
        </w:rPr>
        <w:t>Spett.</w:t>
      </w:r>
    </w:p>
    <w:p w14:paraId="5A9690D4" w14:textId="3A94E3DC" w:rsidR="00A54E39" w:rsidRDefault="00A54E39" w:rsidP="00A54E39">
      <w:pPr>
        <w:tabs>
          <w:tab w:val="left" w:pos="5040"/>
        </w:tabs>
        <w:jc w:val="both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 xml:space="preserve">                                                                                            </w:t>
      </w:r>
      <w:r>
        <w:rPr>
          <w:rFonts w:ascii="Garamond" w:hAnsi="Garamond" w:cs="Garamond"/>
          <w:b/>
          <w:bCs/>
        </w:rPr>
        <w:t>Comune di Orio al Serio</w:t>
      </w:r>
    </w:p>
    <w:p w14:paraId="3858267F" w14:textId="77777777" w:rsidR="00A54E39" w:rsidRDefault="00A54E39" w:rsidP="00A54E39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C5DB4E5" w14:textId="45C40560" w:rsidR="00692643" w:rsidRPr="00A54E39" w:rsidRDefault="001D41D0" w:rsidP="00A54E39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A54E39">
        <w:rPr>
          <w:rFonts w:ascii="Times New Roman" w:hAnsi="Times New Roman" w:cs="Times New Roman"/>
          <w:b/>
          <w:bCs/>
          <w:color w:val="000000" w:themeColor="text1"/>
        </w:rPr>
        <w:t>Oggetto</w:t>
      </w:r>
      <w:proofErr w:type="spellEnd"/>
      <w:r w:rsidRPr="00A54E39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proofErr w:type="spellStart"/>
      <w:r w:rsidRPr="00A54E39">
        <w:rPr>
          <w:rFonts w:ascii="Times New Roman" w:hAnsi="Times New Roman" w:cs="Times New Roman"/>
          <w:b/>
          <w:bCs/>
          <w:color w:val="000000" w:themeColor="text1"/>
        </w:rPr>
        <w:t>Offerta</w:t>
      </w:r>
      <w:proofErr w:type="spellEnd"/>
      <w:r w:rsidRPr="00A54E3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A54E39">
        <w:rPr>
          <w:rFonts w:ascii="Times New Roman" w:hAnsi="Times New Roman" w:cs="Times New Roman"/>
          <w:b/>
          <w:bCs/>
          <w:color w:val="000000" w:themeColor="text1"/>
        </w:rPr>
        <w:t>economica</w:t>
      </w:r>
      <w:proofErr w:type="spellEnd"/>
      <w:r w:rsidRPr="00A54E39">
        <w:rPr>
          <w:rFonts w:ascii="Times New Roman" w:hAnsi="Times New Roman" w:cs="Times New Roman"/>
          <w:b/>
          <w:bCs/>
          <w:color w:val="000000" w:themeColor="text1"/>
        </w:rPr>
        <w:t xml:space="preserve"> per la concessione di un mutuo chirografario </w:t>
      </w:r>
      <w:proofErr w:type="spellStart"/>
      <w:r w:rsidRPr="00A54E39">
        <w:rPr>
          <w:rFonts w:ascii="Times New Roman" w:hAnsi="Times New Roman" w:cs="Times New Roman"/>
          <w:b/>
          <w:bCs/>
          <w:color w:val="000000" w:themeColor="text1"/>
        </w:rPr>
        <w:t>destinato</w:t>
      </w:r>
      <w:proofErr w:type="spellEnd"/>
      <w:r w:rsidRPr="00A54E3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A54E39">
        <w:rPr>
          <w:rFonts w:ascii="Times New Roman" w:hAnsi="Times New Roman" w:cs="Times New Roman"/>
          <w:b/>
          <w:bCs/>
          <w:color w:val="000000" w:themeColor="text1"/>
        </w:rPr>
        <w:t>all’acquisto</w:t>
      </w:r>
      <w:proofErr w:type="spellEnd"/>
      <w:r w:rsidRPr="00A54E39">
        <w:rPr>
          <w:rFonts w:ascii="Times New Roman" w:hAnsi="Times New Roman" w:cs="Times New Roman"/>
          <w:b/>
          <w:bCs/>
          <w:color w:val="000000" w:themeColor="text1"/>
        </w:rPr>
        <w:t xml:space="preserve"> di immobile</w:t>
      </w:r>
      <w:r w:rsidR="00A54E39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</w:p>
    <w:p w14:paraId="7FB47C62" w14:textId="2FF7FDCD" w:rsidR="00A54E39" w:rsidRPr="00A54E39" w:rsidRDefault="00A54E39" w:rsidP="00A54E39">
      <w:pPr>
        <w:pStyle w:val="Titolo3"/>
        <w:jc w:val="both"/>
        <w:rPr>
          <w:rFonts w:ascii="Times New Roman" w:hAnsi="Times New Roman" w:cs="Times New Roman"/>
          <w:b w:val="0"/>
          <w:bCs w:val="0"/>
          <w:color w:val="000000" w:themeColor="text1"/>
          <w:lang w:val="it-IT"/>
        </w:rPr>
      </w:pPr>
      <w:r w:rsidRPr="00A54E39">
        <w:rPr>
          <w:rFonts w:ascii="Times New Roman" w:hAnsi="Times New Roman" w:cs="Times New Roman"/>
          <w:b w:val="0"/>
          <w:bCs w:val="0"/>
          <w:color w:val="000000" w:themeColor="text1"/>
          <w:lang w:val="it-IT"/>
        </w:rPr>
        <w:t>Il sottoscritto ___________________________________, nato a _____________________</w:t>
      </w:r>
      <w:r>
        <w:rPr>
          <w:rFonts w:ascii="Times New Roman" w:hAnsi="Times New Roman" w:cs="Times New Roman"/>
          <w:b w:val="0"/>
          <w:bCs w:val="0"/>
          <w:color w:val="000000" w:themeColor="text1"/>
          <w:lang w:val="it-IT"/>
        </w:rPr>
        <w:t xml:space="preserve"> </w:t>
      </w:r>
      <w:r w:rsidRPr="00A54E39">
        <w:rPr>
          <w:rFonts w:ascii="Times New Roman" w:hAnsi="Times New Roman" w:cs="Times New Roman"/>
          <w:b w:val="0"/>
          <w:bCs w:val="0"/>
          <w:color w:val="000000" w:themeColor="text1"/>
          <w:lang w:val="it-IT"/>
        </w:rPr>
        <w:t>(_____) il ___________________, CF</w:t>
      </w:r>
      <w:r>
        <w:rPr>
          <w:rFonts w:ascii="Times New Roman" w:hAnsi="Times New Roman" w:cs="Times New Roman"/>
          <w:b w:val="0"/>
          <w:bCs w:val="0"/>
          <w:color w:val="000000" w:themeColor="text1"/>
          <w:lang w:val="it-IT"/>
        </w:rPr>
        <w:t xml:space="preserve"> </w:t>
      </w:r>
      <w:r w:rsidRPr="00A54E39">
        <w:rPr>
          <w:rFonts w:ascii="Times New Roman" w:hAnsi="Times New Roman" w:cs="Times New Roman"/>
          <w:b w:val="0"/>
          <w:bCs w:val="0"/>
          <w:color w:val="000000" w:themeColor="text1"/>
          <w:lang w:val="it-IT"/>
        </w:rPr>
        <w:t>_______________________________________________________ residente a</w:t>
      </w:r>
      <w:r>
        <w:rPr>
          <w:rFonts w:ascii="Times New Roman" w:hAnsi="Times New Roman" w:cs="Times New Roman"/>
          <w:b w:val="0"/>
          <w:bCs w:val="0"/>
          <w:color w:val="000000" w:themeColor="text1"/>
          <w:lang w:val="it-IT"/>
        </w:rPr>
        <w:t xml:space="preserve"> </w:t>
      </w:r>
      <w:r w:rsidRPr="00A54E39">
        <w:rPr>
          <w:rFonts w:ascii="Times New Roman" w:hAnsi="Times New Roman" w:cs="Times New Roman"/>
          <w:b w:val="0"/>
          <w:bCs w:val="0"/>
          <w:color w:val="000000" w:themeColor="text1"/>
          <w:lang w:val="it-IT"/>
        </w:rPr>
        <w:t xml:space="preserve">_______________________ in Via ________________________________ n° _______, </w:t>
      </w:r>
      <w:r>
        <w:rPr>
          <w:rFonts w:ascii="Times New Roman" w:hAnsi="Times New Roman" w:cs="Times New Roman"/>
          <w:b w:val="0"/>
          <w:bCs w:val="0"/>
          <w:color w:val="000000" w:themeColor="text1"/>
          <w:lang w:val="it-IT"/>
        </w:rPr>
        <w:t xml:space="preserve"> </w:t>
      </w:r>
      <w:r w:rsidRPr="00A54E39">
        <w:rPr>
          <w:rFonts w:ascii="Times New Roman" w:hAnsi="Times New Roman" w:cs="Times New Roman"/>
          <w:b w:val="0"/>
          <w:bCs w:val="0"/>
          <w:color w:val="000000" w:themeColor="text1"/>
          <w:lang w:val="it-IT"/>
        </w:rPr>
        <w:t xml:space="preserve">nella mia qualità di </w:t>
      </w:r>
      <w:r w:rsidRPr="00A54E39">
        <w:rPr>
          <w:rFonts w:ascii="Times New Roman" w:hAnsi="Times New Roman" w:cs="Times New Roman"/>
          <w:b w:val="0"/>
          <w:bCs w:val="0"/>
          <w:i/>
          <w:iCs/>
          <w:color w:val="000000" w:themeColor="text1"/>
          <w:lang w:val="it-IT"/>
        </w:rPr>
        <w:t>(rappresentante legale,</w:t>
      </w:r>
      <w:r>
        <w:rPr>
          <w:rFonts w:ascii="Times New Roman" w:hAnsi="Times New Roman" w:cs="Times New Roman"/>
          <w:b w:val="0"/>
          <w:bCs w:val="0"/>
          <w:i/>
          <w:iCs/>
          <w:color w:val="000000" w:themeColor="text1"/>
          <w:lang w:val="it-IT"/>
        </w:rPr>
        <w:t xml:space="preserve"> </w:t>
      </w:r>
      <w:r w:rsidRPr="00A54E39">
        <w:rPr>
          <w:rFonts w:ascii="Times New Roman" w:hAnsi="Times New Roman" w:cs="Times New Roman"/>
          <w:b w:val="0"/>
          <w:bCs w:val="0"/>
          <w:i/>
          <w:iCs/>
          <w:color w:val="000000" w:themeColor="text1"/>
          <w:lang w:val="it-IT"/>
        </w:rPr>
        <w:t>procuratore)</w:t>
      </w:r>
      <w:r w:rsidRPr="00A54E39">
        <w:rPr>
          <w:rFonts w:ascii="Times New Roman" w:hAnsi="Times New Roman" w:cs="Times New Roman"/>
          <w:b w:val="0"/>
          <w:bCs w:val="0"/>
          <w:color w:val="000000" w:themeColor="text1"/>
          <w:lang w:val="it-IT"/>
        </w:rPr>
        <w:t>______________________________________________(</w:t>
      </w:r>
      <w:r w:rsidRPr="00A54E39">
        <w:rPr>
          <w:rFonts w:ascii="Times New Roman" w:hAnsi="Times New Roman" w:cs="Times New Roman"/>
          <w:b w:val="0"/>
          <w:bCs w:val="0"/>
          <w:i/>
          <w:iCs/>
          <w:color w:val="000000" w:themeColor="text1"/>
          <w:lang w:val="it-IT"/>
        </w:rPr>
        <w:t>eventualmente)</w:t>
      </w:r>
      <w:r w:rsidRPr="00A54E39">
        <w:rPr>
          <w:rFonts w:ascii="Times New Roman" w:hAnsi="Times New Roman" w:cs="Times New Roman"/>
          <w:b w:val="0"/>
          <w:bCs w:val="0"/>
          <w:color w:val="000000" w:themeColor="text1"/>
          <w:lang w:val="it-IT"/>
        </w:rPr>
        <w:t xml:space="preserve"> giusta procura generale/speciale </w:t>
      </w:r>
      <w:proofErr w:type="spellStart"/>
      <w:r w:rsidRPr="00A54E39">
        <w:rPr>
          <w:rFonts w:ascii="Times New Roman" w:hAnsi="Times New Roman" w:cs="Times New Roman"/>
          <w:b w:val="0"/>
          <w:bCs w:val="0"/>
          <w:color w:val="000000" w:themeColor="text1"/>
          <w:lang w:val="it-IT"/>
        </w:rPr>
        <w:t>n°____________________________del</w:t>
      </w:r>
      <w:proofErr w:type="spellEnd"/>
      <w:r w:rsidRPr="00A54E39">
        <w:rPr>
          <w:rFonts w:ascii="Times New Roman" w:hAnsi="Times New Roman" w:cs="Times New Roman"/>
          <w:b w:val="0"/>
          <w:bCs w:val="0"/>
          <w:color w:val="000000" w:themeColor="text1"/>
          <w:lang w:val="it-IT"/>
        </w:rPr>
        <w:t xml:space="preserve"> ________________  a rogito</w:t>
      </w:r>
      <w:r>
        <w:rPr>
          <w:rFonts w:ascii="Times New Roman" w:hAnsi="Times New Roman" w:cs="Times New Roman"/>
          <w:b w:val="0"/>
          <w:bCs w:val="0"/>
          <w:color w:val="000000" w:themeColor="text1"/>
          <w:lang w:val="it-IT"/>
        </w:rPr>
        <w:t xml:space="preserve"> </w:t>
      </w:r>
      <w:r w:rsidRPr="00A54E39">
        <w:rPr>
          <w:rFonts w:ascii="Times New Roman" w:hAnsi="Times New Roman" w:cs="Times New Roman"/>
          <w:b w:val="0"/>
          <w:bCs w:val="0"/>
          <w:color w:val="000000" w:themeColor="text1"/>
          <w:lang w:val="it-IT"/>
        </w:rPr>
        <w:t xml:space="preserve">del notaio________________________________________________autorizzato a rappresentare legalmente l’Impresa </w:t>
      </w:r>
      <w:r w:rsidRPr="00A54E39">
        <w:rPr>
          <w:rFonts w:ascii="Times New Roman" w:hAnsi="Times New Roman" w:cs="Times New Roman"/>
          <w:b w:val="0"/>
          <w:bCs w:val="0"/>
          <w:i/>
          <w:iCs/>
          <w:color w:val="000000" w:themeColor="text1"/>
          <w:lang w:val="it-IT"/>
        </w:rPr>
        <w:t>(Denominazione/ Ragione Sociale)</w:t>
      </w:r>
      <w:r w:rsidRPr="00A54E39">
        <w:rPr>
          <w:rFonts w:ascii="Times New Roman" w:hAnsi="Times New Roman" w:cs="Times New Roman"/>
          <w:b w:val="0"/>
          <w:bCs w:val="0"/>
          <w:color w:val="000000" w:themeColor="text1"/>
          <w:lang w:val="it-IT"/>
        </w:rPr>
        <w:t xml:space="preserve">  _______________________________________________________________ con sede in _____________________________, Via _________________________ n° ________, codice</w:t>
      </w:r>
      <w:r>
        <w:rPr>
          <w:rFonts w:ascii="Times New Roman" w:hAnsi="Times New Roman" w:cs="Times New Roman"/>
          <w:b w:val="0"/>
          <w:bCs w:val="0"/>
          <w:color w:val="000000" w:themeColor="text1"/>
          <w:lang w:val="it-IT"/>
        </w:rPr>
        <w:t xml:space="preserve"> </w:t>
      </w:r>
      <w:r w:rsidRPr="00A54E39">
        <w:rPr>
          <w:rFonts w:ascii="Times New Roman" w:hAnsi="Times New Roman" w:cs="Times New Roman"/>
          <w:b w:val="0"/>
          <w:bCs w:val="0"/>
          <w:color w:val="000000" w:themeColor="text1"/>
          <w:lang w:val="it-IT"/>
        </w:rPr>
        <w:t>fiscale _______________________________  partita I.V.A.</w:t>
      </w:r>
      <w:r>
        <w:rPr>
          <w:rFonts w:ascii="Times New Roman" w:hAnsi="Times New Roman" w:cs="Times New Roman"/>
          <w:b w:val="0"/>
          <w:bCs w:val="0"/>
          <w:color w:val="000000" w:themeColor="text1"/>
          <w:lang w:val="it-IT"/>
        </w:rPr>
        <w:t xml:space="preserve"> </w:t>
      </w:r>
      <w:r w:rsidRPr="00A54E39">
        <w:rPr>
          <w:rFonts w:ascii="Times New Roman" w:hAnsi="Times New Roman" w:cs="Times New Roman"/>
          <w:b w:val="0"/>
          <w:bCs w:val="0"/>
          <w:color w:val="000000" w:themeColor="text1"/>
          <w:lang w:val="it-IT"/>
        </w:rPr>
        <w:t xml:space="preserve">_____________________________________, </w:t>
      </w:r>
    </w:p>
    <w:p w14:paraId="40430552" w14:textId="77777777" w:rsidR="00A54E39" w:rsidRDefault="00A54E39" w:rsidP="00A54E39">
      <w:pPr>
        <w:pStyle w:val="Titolo3"/>
        <w:jc w:val="both"/>
        <w:rPr>
          <w:rFonts w:ascii="Times New Roman" w:hAnsi="Times New Roman" w:cs="Times New Roman"/>
          <w:color w:val="000000" w:themeColor="text1"/>
        </w:rPr>
      </w:pPr>
    </w:p>
    <w:p w14:paraId="59EB90F4" w14:textId="2B4990C1" w:rsidR="00692643" w:rsidRPr="00A54E39" w:rsidRDefault="001D41D0" w:rsidP="00A54E39">
      <w:pPr>
        <w:pStyle w:val="Titolo3"/>
        <w:jc w:val="center"/>
        <w:rPr>
          <w:rFonts w:ascii="Times New Roman" w:hAnsi="Times New Roman" w:cs="Times New Roman"/>
          <w:color w:val="000000" w:themeColor="text1"/>
        </w:rPr>
      </w:pPr>
      <w:r w:rsidRPr="00A54E39">
        <w:rPr>
          <w:rFonts w:ascii="Times New Roman" w:hAnsi="Times New Roman" w:cs="Times New Roman"/>
          <w:color w:val="000000" w:themeColor="text1"/>
        </w:rPr>
        <w:t>FORMULA LA SEGUENTE OFFERTA ECONOMICA</w:t>
      </w:r>
    </w:p>
    <w:p w14:paraId="55B219B9" w14:textId="77777777" w:rsidR="00A54E39" w:rsidRDefault="00A54E39" w:rsidP="00A54E39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8C124C6" w14:textId="77777777" w:rsidR="00A54E39" w:rsidRDefault="001D41D0" w:rsidP="00A54E39">
      <w:pPr>
        <w:jc w:val="both"/>
        <w:rPr>
          <w:rFonts w:ascii="Times New Roman" w:hAnsi="Times New Roman" w:cs="Times New Roman"/>
          <w:color w:val="000000" w:themeColor="text1"/>
        </w:rPr>
      </w:pPr>
      <w:r w:rsidRPr="00A54E39">
        <w:rPr>
          <w:rFonts w:ascii="Times New Roman" w:hAnsi="Times New Roman" w:cs="Times New Roman"/>
          <w:color w:val="000000" w:themeColor="text1"/>
        </w:rPr>
        <w:t xml:space="preserve">Tasso di interesse </w:t>
      </w:r>
      <w:proofErr w:type="spellStart"/>
      <w:r w:rsidRPr="00A54E39">
        <w:rPr>
          <w:rFonts w:ascii="Times New Roman" w:hAnsi="Times New Roman" w:cs="Times New Roman"/>
          <w:color w:val="000000" w:themeColor="text1"/>
        </w:rPr>
        <w:t>fisso</w:t>
      </w:r>
      <w:proofErr w:type="spellEnd"/>
      <w:r w:rsidRPr="00A54E3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54E39">
        <w:rPr>
          <w:rFonts w:ascii="Times New Roman" w:hAnsi="Times New Roman" w:cs="Times New Roman"/>
          <w:color w:val="000000" w:themeColor="text1"/>
        </w:rPr>
        <w:t>annuo</w:t>
      </w:r>
      <w:proofErr w:type="spellEnd"/>
      <w:r w:rsidRPr="00A54E3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54E39">
        <w:rPr>
          <w:rFonts w:ascii="Times New Roman" w:hAnsi="Times New Roman" w:cs="Times New Roman"/>
          <w:color w:val="000000" w:themeColor="text1"/>
        </w:rPr>
        <w:t>nominale</w:t>
      </w:r>
      <w:proofErr w:type="spellEnd"/>
      <w:r w:rsidRPr="00A54E3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54E39">
        <w:rPr>
          <w:rFonts w:ascii="Times New Roman" w:hAnsi="Times New Roman" w:cs="Times New Roman"/>
          <w:color w:val="000000" w:themeColor="text1"/>
        </w:rPr>
        <w:t>offerto</w:t>
      </w:r>
      <w:proofErr w:type="spellEnd"/>
      <w:r w:rsidRPr="00A54E39">
        <w:rPr>
          <w:rFonts w:ascii="Times New Roman" w:hAnsi="Times New Roman" w:cs="Times New Roman"/>
          <w:color w:val="000000" w:themeColor="text1"/>
        </w:rPr>
        <w:t>:</w:t>
      </w:r>
    </w:p>
    <w:p w14:paraId="61FC9211" w14:textId="77777777" w:rsidR="00A54E39" w:rsidRDefault="001D41D0" w:rsidP="00A54E39">
      <w:pPr>
        <w:jc w:val="both"/>
        <w:rPr>
          <w:rFonts w:ascii="Times New Roman" w:hAnsi="Times New Roman" w:cs="Times New Roman"/>
          <w:color w:val="000000" w:themeColor="text1"/>
        </w:rPr>
      </w:pPr>
      <w:r w:rsidRPr="00A54E39">
        <w:rPr>
          <w:rFonts w:ascii="Times New Roman" w:hAnsi="Times New Roman" w:cs="Times New Roman"/>
          <w:color w:val="000000" w:themeColor="text1"/>
        </w:rPr>
        <w:t xml:space="preserve">__________ % (in </w:t>
      </w:r>
      <w:proofErr w:type="spellStart"/>
      <w:r w:rsidRPr="00A54E39">
        <w:rPr>
          <w:rFonts w:ascii="Times New Roman" w:hAnsi="Times New Roman" w:cs="Times New Roman"/>
          <w:color w:val="000000" w:themeColor="text1"/>
        </w:rPr>
        <w:t>cifre</w:t>
      </w:r>
      <w:proofErr w:type="spellEnd"/>
      <w:r w:rsidRPr="00A54E39">
        <w:rPr>
          <w:rFonts w:ascii="Times New Roman" w:hAnsi="Times New Roman" w:cs="Times New Roman"/>
          <w:color w:val="000000" w:themeColor="text1"/>
        </w:rPr>
        <w:t>)</w:t>
      </w:r>
    </w:p>
    <w:p w14:paraId="4AC48A41" w14:textId="28D3D76F" w:rsidR="00A54E39" w:rsidRDefault="001D41D0" w:rsidP="00A54E39">
      <w:pPr>
        <w:jc w:val="both"/>
        <w:rPr>
          <w:rFonts w:ascii="Times New Roman" w:hAnsi="Times New Roman" w:cs="Times New Roman"/>
          <w:color w:val="000000" w:themeColor="text1"/>
        </w:rPr>
      </w:pPr>
      <w:r w:rsidRPr="00A54E39">
        <w:rPr>
          <w:rFonts w:ascii="Times New Roman" w:hAnsi="Times New Roman" w:cs="Times New Roman"/>
          <w:color w:val="000000" w:themeColor="text1"/>
        </w:rPr>
        <w:t>____________________________</w:t>
      </w:r>
      <w:r w:rsidR="00A54E3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54E39">
        <w:rPr>
          <w:rFonts w:ascii="Times New Roman" w:hAnsi="Times New Roman" w:cs="Times New Roman"/>
          <w:color w:val="000000" w:themeColor="text1"/>
        </w:rPr>
        <w:t>percento</w:t>
      </w:r>
      <w:proofErr w:type="spellEnd"/>
      <w:r w:rsidRPr="00A54E39">
        <w:rPr>
          <w:rFonts w:ascii="Times New Roman" w:hAnsi="Times New Roman" w:cs="Times New Roman"/>
          <w:color w:val="000000" w:themeColor="text1"/>
        </w:rPr>
        <w:t xml:space="preserve"> (in </w:t>
      </w:r>
      <w:proofErr w:type="spellStart"/>
      <w:r w:rsidRPr="00A54E39">
        <w:rPr>
          <w:rFonts w:ascii="Times New Roman" w:hAnsi="Times New Roman" w:cs="Times New Roman"/>
          <w:color w:val="000000" w:themeColor="text1"/>
        </w:rPr>
        <w:t>lettere</w:t>
      </w:r>
      <w:proofErr w:type="spellEnd"/>
      <w:r w:rsidRPr="00A54E39">
        <w:rPr>
          <w:rFonts w:ascii="Times New Roman" w:hAnsi="Times New Roman" w:cs="Times New Roman"/>
          <w:color w:val="000000" w:themeColor="text1"/>
        </w:rPr>
        <w:t>)</w:t>
      </w:r>
      <w:r w:rsidR="00A54E39">
        <w:rPr>
          <w:rFonts w:ascii="Times New Roman" w:hAnsi="Times New Roman" w:cs="Times New Roman"/>
          <w:color w:val="000000" w:themeColor="text1"/>
        </w:rPr>
        <w:t>.</w:t>
      </w:r>
    </w:p>
    <w:p w14:paraId="679BEA09" w14:textId="317C80BA" w:rsidR="00A54E39" w:rsidRDefault="001D41D0" w:rsidP="00A54E39">
      <w:pPr>
        <w:jc w:val="both"/>
        <w:rPr>
          <w:rFonts w:ascii="Times New Roman" w:hAnsi="Times New Roman" w:cs="Times New Roman"/>
          <w:color w:val="000000" w:themeColor="text1"/>
        </w:rPr>
      </w:pPr>
      <w:r w:rsidRPr="00A54E39">
        <w:rPr>
          <w:rFonts w:ascii="Times New Roman" w:hAnsi="Times New Roman" w:cs="Times New Roman"/>
          <w:color w:val="000000" w:themeColor="text1"/>
        </w:rPr>
        <w:br/>
      </w:r>
      <w:r w:rsidRPr="00A54E39">
        <w:rPr>
          <w:rFonts w:ascii="Times New Roman" w:hAnsi="Times New Roman" w:cs="Times New Roman"/>
          <w:color w:val="000000" w:themeColor="text1"/>
        </w:rPr>
        <w:t xml:space="preserve">Il </w:t>
      </w:r>
      <w:proofErr w:type="spellStart"/>
      <w:r w:rsidRPr="00A54E39">
        <w:rPr>
          <w:rFonts w:ascii="Times New Roman" w:hAnsi="Times New Roman" w:cs="Times New Roman"/>
          <w:color w:val="000000" w:themeColor="text1"/>
        </w:rPr>
        <w:t>tasso</w:t>
      </w:r>
      <w:proofErr w:type="spellEnd"/>
      <w:r w:rsidRPr="00A54E3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54E39">
        <w:rPr>
          <w:rFonts w:ascii="Times New Roman" w:hAnsi="Times New Roman" w:cs="Times New Roman"/>
          <w:color w:val="000000" w:themeColor="text1"/>
        </w:rPr>
        <w:t>offerto</w:t>
      </w:r>
      <w:proofErr w:type="spellEnd"/>
      <w:r w:rsidRPr="00A54E3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54E39">
        <w:rPr>
          <w:rFonts w:ascii="Times New Roman" w:hAnsi="Times New Roman" w:cs="Times New Roman"/>
          <w:color w:val="000000" w:themeColor="text1"/>
        </w:rPr>
        <w:t>si</w:t>
      </w:r>
      <w:proofErr w:type="spellEnd"/>
      <w:r w:rsidRPr="00A54E3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54E39">
        <w:rPr>
          <w:rFonts w:ascii="Times New Roman" w:hAnsi="Times New Roman" w:cs="Times New Roman"/>
          <w:color w:val="000000" w:themeColor="text1"/>
        </w:rPr>
        <w:t>applica</w:t>
      </w:r>
      <w:proofErr w:type="spellEnd"/>
      <w:r w:rsidRPr="00A54E39">
        <w:rPr>
          <w:rFonts w:ascii="Times New Roman" w:hAnsi="Times New Roman" w:cs="Times New Roman"/>
          <w:color w:val="000000" w:themeColor="text1"/>
        </w:rPr>
        <w:t xml:space="preserve"> sia al periodo di preammortamento sia al </w:t>
      </w:r>
      <w:proofErr w:type="spellStart"/>
      <w:r w:rsidRPr="00A54E39">
        <w:rPr>
          <w:rFonts w:ascii="Times New Roman" w:hAnsi="Times New Roman" w:cs="Times New Roman"/>
          <w:color w:val="000000" w:themeColor="text1"/>
        </w:rPr>
        <w:t>periodo</w:t>
      </w:r>
      <w:proofErr w:type="spellEnd"/>
      <w:r w:rsidRPr="00A54E39">
        <w:rPr>
          <w:rFonts w:ascii="Times New Roman" w:hAnsi="Times New Roman" w:cs="Times New Roman"/>
          <w:color w:val="000000" w:themeColor="text1"/>
        </w:rPr>
        <w:t xml:space="preserve"> di </w:t>
      </w:r>
      <w:proofErr w:type="spellStart"/>
      <w:r w:rsidRPr="00A54E39">
        <w:rPr>
          <w:rFonts w:ascii="Times New Roman" w:hAnsi="Times New Roman" w:cs="Times New Roman"/>
          <w:color w:val="000000" w:themeColor="text1"/>
        </w:rPr>
        <w:t>ammortamento</w:t>
      </w:r>
      <w:proofErr w:type="spellEnd"/>
      <w:r w:rsidRPr="00A54E39">
        <w:rPr>
          <w:rFonts w:ascii="Times New Roman" w:hAnsi="Times New Roman" w:cs="Times New Roman"/>
          <w:color w:val="000000" w:themeColor="text1"/>
        </w:rPr>
        <w:t>.</w:t>
      </w:r>
    </w:p>
    <w:p w14:paraId="458DB1A2" w14:textId="77777777" w:rsidR="00A54E39" w:rsidRPr="00A54E39" w:rsidRDefault="00A54E39" w:rsidP="00A54E39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5514EE2" w14:textId="77777777" w:rsidR="00A54E39" w:rsidRDefault="001D41D0" w:rsidP="00A54E39">
      <w:pPr>
        <w:jc w:val="both"/>
        <w:rPr>
          <w:rFonts w:ascii="Times New Roman" w:hAnsi="Times New Roman" w:cs="Times New Roman"/>
          <w:color w:val="000000" w:themeColor="text1"/>
        </w:rPr>
      </w:pPr>
      <w:r w:rsidRPr="00A54E39">
        <w:rPr>
          <w:rFonts w:ascii="Times New Roman" w:hAnsi="Times New Roman" w:cs="Times New Roman"/>
          <w:color w:val="000000" w:themeColor="text1"/>
        </w:rPr>
        <w:t xml:space="preserve">Costo complessivo del finanziamento (capitale + </w:t>
      </w:r>
      <w:proofErr w:type="spellStart"/>
      <w:r w:rsidRPr="00A54E39">
        <w:rPr>
          <w:rFonts w:ascii="Times New Roman" w:hAnsi="Times New Roman" w:cs="Times New Roman"/>
          <w:color w:val="000000" w:themeColor="text1"/>
        </w:rPr>
        <w:t>interessi</w:t>
      </w:r>
      <w:proofErr w:type="spellEnd"/>
      <w:r w:rsidRPr="00A54E3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54E39">
        <w:rPr>
          <w:rFonts w:ascii="Times New Roman" w:hAnsi="Times New Roman" w:cs="Times New Roman"/>
          <w:color w:val="000000" w:themeColor="text1"/>
        </w:rPr>
        <w:t>sull’intera</w:t>
      </w:r>
      <w:proofErr w:type="spellEnd"/>
      <w:r w:rsidRPr="00A54E3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54E39">
        <w:rPr>
          <w:rFonts w:ascii="Times New Roman" w:hAnsi="Times New Roman" w:cs="Times New Roman"/>
          <w:color w:val="000000" w:themeColor="text1"/>
        </w:rPr>
        <w:t>durata</w:t>
      </w:r>
      <w:proofErr w:type="spellEnd"/>
      <w:r w:rsidRPr="00A54E39">
        <w:rPr>
          <w:rFonts w:ascii="Times New Roman" w:hAnsi="Times New Roman" w:cs="Times New Roman"/>
          <w:color w:val="000000" w:themeColor="text1"/>
        </w:rPr>
        <w:t>):</w:t>
      </w:r>
      <w:r w:rsidR="00A54E39">
        <w:rPr>
          <w:rFonts w:ascii="Times New Roman" w:hAnsi="Times New Roman" w:cs="Times New Roman"/>
          <w:color w:val="000000" w:themeColor="text1"/>
        </w:rPr>
        <w:t xml:space="preserve"> </w:t>
      </w:r>
    </w:p>
    <w:p w14:paraId="61B6B601" w14:textId="77777777" w:rsidR="00A54E39" w:rsidRDefault="001D41D0" w:rsidP="00A54E39">
      <w:pPr>
        <w:jc w:val="both"/>
        <w:rPr>
          <w:rFonts w:ascii="Times New Roman" w:hAnsi="Times New Roman" w:cs="Times New Roman"/>
          <w:color w:val="000000" w:themeColor="text1"/>
        </w:rPr>
      </w:pPr>
      <w:r w:rsidRPr="00A54E39">
        <w:rPr>
          <w:rFonts w:ascii="Times New Roman" w:hAnsi="Times New Roman" w:cs="Times New Roman"/>
          <w:color w:val="000000" w:themeColor="text1"/>
        </w:rPr>
        <w:t>€ __________________________</w:t>
      </w:r>
      <w:r w:rsidR="00A54E39">
        <w:rPr>
          <w:rFonts w:ascii="Times New Roman" w:hAnsi="Times New Roman" w:cs="Times New Roman"/>
          <w:color w:val="000000" w:themeColor="text1"/>
        </w:rPr>
        <w:t xml:space="preserve"> </w:t>
      </w:r>
      <w:r w:rsidRPr="00A54E39">
        <w:rPr>
          <w:rFonts w:ascii="Times New Roman" w:hAnsi="Times New Roman" w:cs="Times New Roman"/>
          <w:color w:val="000000" w:themeColor="text1"/>
        </w:rPr>
        <w:t xml:space="preserve">(in </w:t>
      </w:r>
      <w:proofErr w:type="spellStart"/>
      <w:r w:rsidRPr="00A54E39">
        <w:rPr>
          <w:rFonts w:ascii="Times New Roman" w:hAnsi="Times New Roman" w:cs="Times New Roman"/>
          <w:color w:val="000000" w:themeColor="text1"/>
        </w:rPr>
        <w:t>cifre</w:t>
      </w:r>
      <w:proofErr w:type="spellEnd"/>
      <w:r w:rsidR="00A54E39">
        <w:rPr>
          <w:rFonts w:ascii="Times New Roman" w:hAnsi="Times New Roman" w:cs="Times New Roman"/>
          <w:color w:val="000000" w:themeColor="text1"/>
        </w:rPr>
        <w:t xml:space="preserve">) </w:t>
      </w:r>
    </w:p>
    <w:p w14:paraId="467D020F" w14:textId="3A376A96" w:rsidR="00692643" w:rsidRPr="00A54E39" w:rsidRDefault="001D41D0" w:rsidP="00A54E39">
      <w:pPr>
        <w:jc w:val="both"/>
        <w:rPr>
          <w:rFonts w:ascii="Times New Roman" w:hAnsi="Times New Roman" w:cs="Times New Roman"/>
          <w:color w:val="000000" w:themeColor="text1"/>
        </w:rPr>
      </w:pPr>
      <w:r w:rsidRPr="00A54E39">
        <w:rPr>
          <w:rFonts w:ascii="Times New Roman" w:hAnsi="Times New Roman" w:cs="Times New Roman"/>
          <w:color w:val="000000" w:themeColor="text1"/>
        </w:rPr>
        <w:t>€ __________________________</w:t>
      </w:r>
      <w:r w:rsidR="00A54E39">
        <w:rPr>
          <w:rFonts w:ascii="Times New Roman" w:hAnsi="Times New Roman" w:cs="Times New Roman"/>
          <w:color w:val="000000" w:themeColor="text1"/>
        </w:rPr>
        <w:t>_________________________________________</w:t>
      </w:r>
      <w:proofErr w:type="gramStart"/>
      <w:r w:rsidR="00A54E39">
        <w:rPr>
          <w:rFonts w:ascii="Times New Roman" w:hAnsi="Times New Roman" w:cs="Times New Roman"/>
          <w:color w:val="000000" w:themeColor="text1"/>
        </w:rPr>
        <w:t>_</w:t>
      </w:r>
      <w:r w:rsidRPr="00A54E39">
        <w:rPr>
          <w:rFonts w:ascii="Times New Roman" w:hAnsi="Times New Roman" w:cs="Times New Roman"/>
          <w:color w:val="000000" w:themeColor="text1"/>
        </w:rPr>
        <w:t>(</w:t>
      </w:r>
      <w:proofErr w:type="gramEnd"/>
      <w:r w:rsidRPr="00A54E39">
        <w:rPr>
          <w:rFonts w:ascii="Times New Roman" w:hAnsi="Times New Roman" w:cs="Times New Roman"/>
          <w:color w:val="000000" w:themeColor="text1"/>
        </w:rPr>
        <w:t xml:space="preserve">in </w:t>
      </w:r>
      <w:proofErr w:type="spellStart"/>
      <w:r w:rsidRPr="00A54E39">
        <w:rPr>
          <w:rFonts w:ascii="Times New Roman" w:hAnsi="Times New Roman" w:cs="Times New Roman"/>
          <w:color w:val="000000" w:themeColor="text1"/>
        </w:rPr>
        <w:t>lettere</w:t>
      </w:r>
      <w:proofErr w:type="spellEnd"/>
      <w:r w:rsidRPr="00A54E39">
        <w:rPr>
          <w:rFonts w:ascii="Times New Roman" w:hAnsi="Times New Roman" w:cs="Times New Roman"/>
          <w:color w:val="000000" w:themeColor="text1"/>
        </w:rPr>
        <w:t>)</w:t>
      </w:r>
    </w:p>
    <w:p w14:paraId="44C4E4AC" w14:textId="1B236272" w:rsidR="00692643" w:rsidRPr="00A54E39" w:rsidRDefault="001D41D0" w:rsidP="00A54E39">
      <w:pPr>
        <w:jc w:val="both"/>
        <w:rPr>
          <w:rFonts w:ascii="Times New Roman" w:hAnsi="Times New Roman" w:cs="Times New Roman"/>
          <w:color w:val="000000" w:themeColor="text1"/>
        </w:rPr>
      </w:pPr>
      <w:r w:rsidRPr="00A54E39">
        <w:rPr>
          <w:rFonts w:ascii="Times New Roman" w:hAnsi="Times New Roman" w:cs="Times New Roman"/>
          <w:color w:val="000000" w:themeColor="text1"/>
        </w:rPr>
        <w:lastRenderedPageBreak/>
        <w:t xml:space="preserve">Si dichiara che non sono previste commissioni di istruttoria, di incasso rata, né </w:t>
      </w:r>
      <w:proofErr w:type="spellStart"/>
      <w:r w:rsidRPr="00A54E39">
        <w:rPr>
          <w:rFonts w:ascii="Times New Roman" w:hAnsi="Times New Roman" w:cs="Times New Roman"/>
          <w:color w:val="000000" w:themeColor="text1"/>
        </w:rPr>
        <w:t>commissioni</w:t>
      </w:r>
      <w:proofErr w:type="spellEnd"/>
      <w:r w:rsidRPr="00A54E39">
        <w:rPr>
          <w:rFonts w:ascii="Times New Roman" w:hAnsi="Times New Roman" w:cs="Times New Roman"/>
          <w:color w:val="000000" w:themeColor="text1"/>
        </w:rPr>
        <w:t xml:space="preserve"> o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54E39">
        <w:rPr>
          <w:rFonts w:ascii="Times New Roman" w:hAnsi="Times New Roman" w:cs="Times New Roman"/>
          <w:color w:val="000000" w:themeColor="text1"/>
        </w:rPr>
        <w:t>penali</w:t>
      </w:r>
      <w:proofErr w:type="spellEnd"/>
      <w:r w:rsidRPr="00A54E39">
        <w:rPr>
          <w:rFonts w:ascii="Times New Roman" w:hAnsi="Times New Roman" w:cs="Times New Roman"/>
          <w:color w:val="000000" w:themeColor="text1"/>
        </w:rPr>
        <w:t xml:space="preserve"> per </w:t>
      </w:r>
      <w:proofErr w:type="spellStart"/>
      <w:r w:rsidRPr="00A54E39">
        <w:rPr>
          <w:rFonts w:ascii="Times New Roman" w:hAnsi="Times New Roman" w:cs="Times New Roman"/>
          <w:color w:val="000000" w:themeColor="text1"/>
        </w:rPr>
        <w:t>estinzione</w:t>
      </w:r>
      <w:proofErr w:type="spellEnd"/>
      <w:r w:rsidRPr="00A54E3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54E39">
        <w:rPr>
          <w:rFonts w:ascii="Times New Roman" w:hAnsi="Times New Roman" w:cs="Times New Roman"/>
          <w:color w:val="000000" w:themeColor="text1"/>
        </w:rPr>
        <w:t>anticipata</w:t>
      </w:r>
      <w:proofErr w:type="spellEnd"/>
      <w:r w:rsidRPr="00A54E3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54E39">
        <w:rPr>
          <w:rFonts w:ascii="Times New Roman" w:hAnsi="Times New Roman" w:cs="Times New Roman"/>
          <w:color w:val="000000" w:themeColor="text1"/>
        </w:rPr>
        <w:t>totale</w:t>
      </w:r>
      <w:proofErr w:type="spellEnd"/>
      <w:r w:rsidRPr="00A54E39">
        <w:rPr>
          <w:rFonts w:ascii="Times New Roman" w:hAnsi="Times New Roman" w:cs="Times New Roman"/>
          <w:color w:val="000000" w:themeColor="text1"/>
        </w:rPr>
        <w:t xml:space="preserve"> o parziale, del mutuo.</w:t>
      </w:r>
    </w:p>
    <w:p w14:paraId="5085718D" w14:textId="77777777" w:rsidR="00692643" w:rsidRPr="00A54E39" w:rsidRDefault="001D41D0" w:rsidP="00A54E39">
      <w:pPr>
        <w:jc w:val="both"/>
        <w:rPr>
          <w:rFonts w:ascii="Times New Roman" w:hAnsi="Times New Roman" w:cs="Times New Roman"/>
          <w:color w:val="000000" w:themeColor="text1"/>
        </w:rPr>
      </w:pPr>
      <w:r w:rsidRPr="00A54E39">
        <w:rPr>
          <w:rFonts w:ascii="Times New Roman" w:hAnsi="Times New Roman" w:cs="Times New Roman"/>
          <w:color w:val="000000" w:themeColor="text1"/>
        </w:rPr>
        <w:t>Si conferma la rata semestrale costante, per n. 40 rate complessive, con delegazione di pagamento ai sensi dell’art. 206 del D.lgs. 267/2000 quale unica garanzia.</w:t>
      </w:r>
    </w:p>
    <w:p w14:paraId="2A620A9C" w14:textId="77777777" w:rsidR="00692643" w:rsidRPr="00A54E39" w:rsidRDefault="001D41D0" w:rsidP="00A54E39">
      <w:pPr>
        <w:jc w:val="both"/>
        <w:rPr>
          <w:rFonts w:ascii="Times New Roman" w:hAnsi="Times New Roman" w:cs="Times New Roman"/>
          <w:color w:val="000000" w:themeColor="text1"/>
        </w:rPr>
      </w:pPr>
      <w:r w:rsidRPr="00A54E39">
        <w:rPr>
          <w:rFonts w:ascii="Times New Roman" w:hAnsi="Times New Roman" w:cs="Times New Roman"/>
          <w:color w:val="000000" w:themeColor="text1"/>
        </w:rPr>
        <w:t>La presente offerta è irrevocabile ed valida fino al ____________________.</w:t>
      </w:r>
    </w:p>
    <w:p w14:paraId="35249B15" w14:textId="77777777" w:rsidR="00A54E39" w:rsidRDefault="00A54E39" w:rsidP="00A54E39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220C3DB" w14:textId="77777777" w:rsidR="00A54E39" w:rsidRDefault="00A54E39" w:rsidP="00A54E39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3690351" w14:textId="77777777" w:rsidR="00A54E39" w:rsidRDefault="001D41D0" w:rsidP="00A54E39">
      <w:pPr>
        <w:tabs>
          <w:tab w:val="left" w:pos="1080"/>
          <w:tab w:val="left" w:pos="4680"/>
          <w:tab w:val="left" w:pos="5040"/>
        </w:tabs>
        <w:ind w:left="1080" w:hanging="108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54E39">
        <w:rPr>
          <w:rFonts w:ascii="Times New Roman" w:hAnsi="Times New Roman" w:cs="Times New Roman"/>
          <w:color w:val="000000" w:themeColor="text1"/>
        </w:rPr>
        <w:t>Luogo</w:t>
      </w:r>
      <w:proofErr w:type="spellEnd"/>
      <w:r w:rsidRPr="00A54E39">
        <w:rPr>
          <w:rFonts w:ascii="Times New Roman" w:hAnsi="Times New Roman" w:cs="Times New Roman"/>
          <w:color w:val="000000" w:themeColor="text1"/>
        </w:rPr>
        <w:t xml:space="preserve"> e data ________________________________</w:t>
      </w:r>
    </w:p>
    <w:p w14:paraId="6B3CA77D" w14:textId="77777777" w:rsidR="00340E90" w:rsidRDefault="001D41D0" w:rsidP="00340E90">
      <w:pPr>
        <w:tabs>
          <w:tab w:val="left" w:pos="1080"/>
          <w:tab w:val="left" w:pos="4320"/>
          <w:tab w:val="left" w:pos="5040"/>
        </w:tabs>
        <w:ind w:left="1080" w:hanging="1080"/>
        <w:jc w:val="right"/>
        <w:rPr>
          <w:rFonts w:ascii="Garamond" w:hAnsi="Garamond" w:cs="Garamond"/>
          <w:i/>
          <w:iCs/>
          <w:sz w:val="20"/>
        </w:rPr>
      </w:pPr>
      <w:r w:rsidRPr="00A54E39">
        <w:rPr>
          <w:rFonts w:ascii="Times New Roman" w:hAnsi="Times New Roman" w:cs="Times New Roman"/>
          <w:color w:val="000000" w:themeColor="text1"/>
        </w:rPr>
        <w:br/>
      </w:r>
      <w:r w:rsidR="00340E90">
        <w:rPr>
          <w:rFonts w:ascii="Garamond" w:hAnsi="Garamond" w:cs="Garamond"/>
        </w:rPr>
        <w:t>IL LEGALE RAPPRESENTANTE</w:t>
      </w:r>
      <w:r w:rsidR="00340E90" w:rsidRPr="00340E90">
        <w:rPr>
          <w:rFonts w:ascii="Garamond" w:hAnsi="Garamond" w:cs="Garamond"/>
          <w:i/>
          <w:iCs/>
          <w:sz w:val="20"/>
        </w:rPr>
        <w:t xml:space="preserve"> </w:t>
      </w:r>
    </w:p>
    <w:p w14:paraId="7C568C36" w14:textId="4D8A40A0" w:rsidR="00340E90" w:rsidRDefault="00340E90" w:rsidP="00340E90">
      <w:pPr>
        <w:tabs>
          <w:tab w:val="left" w:pos="1080"/>
          <w:tab w:val="left" w:pos="4320"/>
          <w:tab w:val="left" w:pos="5040"/>
        </w:tabs>
        <w:ind w:left="1080" w:hanging="1080"/>
        <w:jc w:val="center"/>
        <w:rPr>
          <w:rFonts w:ascii="Garamond" w:hAnsi="Garamond" w:cs="Garamond"/>
          <w:i/>
          <w:iCs/>
          <w:sz w:val="20"/>
        </w:rPr>
      </w:pPr>
      <w:r>
        <w:rPr>
          <w:rFonts w:ascii="Garamond" w:hAnsi="Garamond" w:cs="Garamond"/>
          <w:i/>
          <w:iCs/>
          <w:sz w:val="20"/>
        </w:rPr>
        <w:t xml:space="preserve">                                                                                                                </w:t>
      </w:r>
      <w:proofErr w:type="spellStart"/>
      <w:r>
        <w:rPr>
          <w:rFonts w:ascii="Garamond" w:hAnsi="Garamond" w:cs="Garamond"/>
          <w:i/>
          <w:iCs/>
          <w:sz w:val="20"/>
        </w:rPr>
        <w:t>Firma</w:t>
      </w:r>
      <w:proofErr w:type="spellEnd"/>
      <w:r>
        <w:rPr>
          <w:rFonts w:ascii="Garamond" w:hAnsi="Garamond" w:cs="Garamond"/>
          <w:i/>
          <w:iCs/>
          <w:sz w:val="20"/>
        </w:rPr>
        <w:t xml:space="preserve"> </w:t>
      </w:r>
      <w:proofErr w:type="spellStart"/>
      <w:r>
        <w:rPr>
          <w:rFonts w:ascii="Garamond" w:hAnsi="Garamond" w:cs="Garamond"/>
          <w:i/>
          <w:iCs/>
          <w:sz w:val="20"/>
        </w:rPr>
        <w:t>digitale</w:t>
      </w:r>
      <w:proofErr w:type="spellEnd"/>
    </w:p>
    <w:p w14:paraId="6D5BCDF3" w14:textId="11A03669" w:rsidR="00340E90" w:rsidRDefault="001D41D0" w:rsidP="001D41D0">
      <w:pPr>
        <w:tabs>
          <w:tab w:val="left" w:pos="1080"/>
          <w:tab w:val="left" w:pos="4320"/>
          <w:tab w:val="left" w:pos="5040"/>
        </w:tabs>
        <w:ind w:left="1080" w:hanging="1080"/>
        <w:jc w:val="center"/>
        <w:rPr>
          <w:rFonts w:ascii="Garamond" w:hAnsi="Garamond" w:cs="Garamond"/>
          <w:i/>
          <w:iCs/>
          <w:sz w:val="20"/>
        </w:rPr>
      </w:pPr>
      <w:r w:rsidRPr="001D41D0">
        <w:rPr>
          <w:rFonts w:ascii="Garamond" w:hAnsi="Garamond" w:cs="Garamond"/>
          <w:i/>
          <w:iCs/>
          <w:sz w:val="20"/>
        </w:rPr>
        <w:t xml:space="preserve">                                                                                                     </w:t>
      </w:r>
      <w:r w:rsidR="00340E90">
        <w:rPr>
          <w:rFonts w:ascii="Garamond" w:hAnsi="Garamond" w:cs="Garamond"/>
          <w:i/>
          <w:iCs/>
          <w:sz w:val="20"/>
          <w:u w:val="single"/>
        </w:rPr>
        <w:t>(</w:t>
      </w:r>
      <w:r w:rsidR="00340E90">
        <w:rPr>
          <w:rFonts w:ascii="Garamond" w:hAnsi="Garamond" w:cs="Garamond"/>
          <w:i/>
          <w:iCs/>
          <w:sz w:val="20"/>
          <w:u w:val="single"/>
        </w:rPr>
        <w:t>con allegat</w:t>
      </w:r>
      <w:proofErr w:type="spellStart"/>
      <w:r w:rsidR="00340E90">
        <w:rPr>
          <w:rFonts w:ascii="Garamond" w:hAnsi="Garamond" w:cs="Garamond"/>
          <w:i/>
          <w:iCs/>
          <w:sz w:val="20"/>
          <w:u w:val="single"/>
        </w:rPr>
        <w:t>o</w:t>
      </w:r>
      <w:proofErr w:type="spellEnd"/>
      <w:r w:rsidR="00340E90">
        <w:rPr>
          <w:rFonts w:ascii="Garamond" w:hAnsi="Garamond" w:cs="Garamond"/>
          <w:i/>
          <w:iCs/>
          <w:sz w:val="20"/>
          <w:u w:val="single"/>
        </w:rPr>
        <w:t xml:space="preserve"> </w:t>
      </w:r>
      <w:proofErr w:type="spellStart"/>
      <w:r w:rsidR="00340E90">
        <w:rPr>
          <w:rFonts w:ascii="Garamond" w:hAnsi="Garamond" w:cs="Garamond"/>
          <w:i/>
          <w:iCs/>
          <w:sz w:val="20"/>
          <w:u w:val="single"/>
        </w:rPr>
        <w:t>copia</w:t>
      </w:r>
      <w:proofErr w:type="spellEnd"/>
      <w:r w:rsidR="00340E90">
        <w:rPr>
          <w:rFonts w:ascii="Garamond" w:hAnsi="Garamond" w:cs="Garamond"/>
          <w:i/>
          <w:iCs/>
          <w:sz w:val="20"/>
          <w:u w:val="single"/>
        </w:rPr>
        <w:t xml:space="preserve"> </w:t>
      </w:r>
      <w:proofErr w:type="spellStart"/>
      <w:r w:rsidR="00340E90">
        <w:rPr>
          <w:rFonts w:ascii="Garamond" w:hAnsi="Garamond" w:cs="Garamond"/>
          <w:i/>
          <w:iCs/>
          <w:sz w:val="20"/>
          <w:u w:val="single"/>
        </w:rPr>
        <w:t>fotostatica</w:t>
      </w:r>
      <w:proofErr w:type="spellEnd"/>
      <w:r w:rsidR="00340E90">
        <w:rPr>
          <w:rFonts w:ascii="Garamond" w:hAnsi="Garamond" w:cs="Garamond"/>
          <w:i/>
          <w:iCs/>
          <w:sz w:val="20"/>
          <w:u w:val="single"/>
        </w:rPr>
        <w:t xml:space="preserve"> di </w:t>
      </w:r>
      <w:proofErr w:type="spellStart"/>
      <w:r w:rsidR="00340E90">
        <w:rPr>
          <w:rFonts w:ascii="Garamond" w:hAnsi="Garamond" w:cs="Garamond"/>
          <w:i/>
          <w:iCs/>
          <w:sz w:val="20"/>
          <w:u w:val="single"/>
        </w:rPr>
        <w:t>documento</w:t>
      </w:r>
      <w:proofErr w:type="spellEnd"/>
      <w:r w:rsidR="00340E90">
        <w:rPr>
          <w:rFonts w:ascii="Garamond" w:hAnsi="Garamond" w:cs="Garamond"/>
          <w:i/>
          <w:iCs/>
          <w:sz w:val="20"/>
          <w:u w:val="single"/>
        </w:rPr>
        <w:t xml:space="preserve"> di </w:t>
      </w:r>
      <w:proofErr w:type="spellStart"/>
      <w:r w:rsidR="00340E90">
        <w:rPr>
          <w:rFonts w:ascii="Garamond" w:hAnsi="Garamond" w:cs="Garamond"/>
          <w:i/>
          <w:iCs/>
          <w:sz w:val="20"/>
          <w:u w:val="single"/>
        </w:rPr>
        <w:t>identità</w:t>
      </w:r>
      <w:proofErr w:type="spellEnd"/>
      <w:r w:rsidR="00340E90">
        <w:rPr>
          <w:rFonts w:ascii="Garamond" w:hAnsi="Garamond" w:cs="Garamond"/>
          <w:i/>
          <w:iCs/>
          <w:sz w:val="20"/>
        </w:rPr>
        <w:t>)</w:t>
      </w:r>
    </w:p>
    <w:p w14:paraId="065D5E8F" w14:textId="1F4DFCD0" w:rsidR="00A54E39" w:rsidRDefault="00A54E39" w:rsidP="00A54E39">
      <w:pPr>
        <w:tabs>
          <w:tab w:val="left" w:pos="1080"/>
          <w:tab w:val="left" w:pos="4680"/>
          <w:tab w:val="left" w:pos="5040"/>
        </w:tabs>
        <w:ind w:left="1080" w:hanging="1080"/>
        <w:jc w:val="right"/>
        <w:rPr>
          <w:rFonts w:ascii="Garamond" w:hAnsi="Garamond" w:cs="Garamond"/>
        </w:rPr>
      </w:pPr>
    </w:p>
    <w:p w14:paraId="41C913EB" w14:textId="77777777" w:rsidR="00340E90" w:rsidRDefault="00340E90" w:rsidP="00340E90">
      <w:pPr>
        <w:tabs>
          <w:tab w:val="left" w:pos="1080"/>
          <w:tab w:val="left" w:pos="4680"/>
          <w:tab w:val="left" w:pos="5040"/>
        </w:tabs>
        <w:rPr>
          <w:rFonts w:ascii="Garamond" w:hAnsi="Garamond" w:cs="Garamond"/>
        </w:rPr>
      </w:pPr>
    </w:p>
    <w:p w14:paraId="6875164D" w14:textId="77777777" w:rsidR="00340E90" w:rsidRDefault="00340E90" w:rsidP="00340E90">
      <w:pPr>
        <w:tabs>
          <w:tab w:val="left" w:pos="1080"/>
          <w:tab w:val="left" w:pos="4680"/>
          <w:tab w:val="left" w:pos="5040"/>
        </w:tabs>
      </w:pPr>
    </w:p>
    <w:p w14:paraId="0E3DDB17" w14:textId="6909D427" w:rsidR="00692643" w:rsidRPr="00A54E39" w:rsidRDefault="00692643" w:rsidP="00A54E39">
      <w:pPr>
        <w:jc w:val="right"/>
        <w:rPr>
          <w:rFonts w:ascii="Times New Roman" w:hAnsi="Times New Roman" w:cs="Times New Roman"/>
          <w:color w:val="000000" w:themeColor="text1"/>
        </w:rPr>
      </w:pPr>
    </w:p>
    <w:sectPr w:rsidR="00692643" w:rsidRPr="00A54E3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6540674">
    <w:abstractNumId w:val="8"/>
  </w:num>
  <w:num w:numId="2" w16cid:durableId="119039676">
    <w:abstractNumId w:val="6"/>
  </w:num>
  <w:num w:numId="3" w16cid:durableId="273055353">
    <w:abstractNumId w:val="5"/>
  </w:num>
  <w:num w:numId="4" w16cid:durableId="207301211">
    <w:abstractNumId w:val="4"/>
  </w:num>
  <w:num w:numId="5" w16cid:durableId="718164386">
    <w:abstractNumId w:val="7"/>
  </w:num>
  <w:num w:numId="6" w16cid:durableId="390470290">
    <w:abstractNumId w:val="3"/>
  </w:num>
  <w:num w:numId="7" w16cid:durableId="562133858">
    <w:abstractNumId w:val="2"/>
  </w:num>
  <w:num w:numId="8" w16cid:durableId="1803302488">
    <w:abstractNumId w:val="1"/>
  </w:num>
  <w:num w:numId="9" w16cid:durableId="57536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41D0"/>
    <w:rsid w:val="0029639D"/>
    <w:rsid w:val="00326F90"/>
    <w:rsid w:val="00340E90"/>
    <w:rsid w:val="003911BC"/>
    <w:rsid w:val="00692643"/>
    <w:rsid w:val="00A54E3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3CE61"/>
  <w14:defaultImageDpi w14:val="300"/>
  <w15:docId w15:val="{0F18F332-9BAC-4FFC-9247-A83B0AC2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Chiara Tomasi</cp:lastModifiedBy>
  <cp:revision>3</cp:revision>
  <dcterms:created xsi:type="dcterms:W3CDTF">2013-12-23T23:15:00Z</dcterms:created>
  <dcterms:modified xsi:type="dcterms:W3CDTF">2025-12-24T08:10:00Z</dcterms:modified>
  <cp:category/>
</cp:coreProperties>
</file>